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书名：从物联到万联  Node.js与树莓派万维物联网构建实战</w:t>
      </w:r>
    </w:p>
    <w:p>
      <w:r>
        <w:t>作者：Dominique D.Guinard，Vlad M.Trifa著；月影译</w:t>
      </w:r>
    </w:p>
    <w:p>
      <w:r>
        <w:t>出版社：北京：电子工业出版社</w:t>
      </w:r>
    </w:p>
    <w:p>
      <w:r>
        <w:t>出版日期：2018</w:t>
      </w:r>
    </w:p>
    <w:p>
      <w:r>
        <w:t>总页数：306</w:t>
      </w:r>
    </w:p>
    <w:p>
      <w:r>
        <w:t>更多请访问教客网: www.jiaokey.com</w:t>
      </w:r>
    </w:p>
    <w:p>
      <w:r>
        <w:t>从物联到万联  Node.js与树莓派万维物联网构建实战 评论地址：https://www.jiaokey.com/book/detail/14358118.html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