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书名：救命的营养学  医生没告诉过你的健康真相</w:t>
      </w:r>
    </w:p>
    <w:p>
      <w:r>
        <w:t>作者：樊蔚虹编著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救命的营养学  医生没告诉过你的健康真相 评论地址：https://www.jiaokey.com/book/detail/14358188.html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