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PET/CT两模态医学图像融合</w:t>
      </w:r>
    </w:p>
    <w:p>
      <w:r>
        <w:rPr>
          <w:rFonts w:ascii="宋体" w:hAnsi="宋体" w:eastAsia="宋体"/>
          <w:sz w:val="24"/>
        </w:rPr>
        <w:t>周涛，王惠群，师宏斌等著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PET/CT两模态医学图像融合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周涛，王惠群，师宏斌等著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本书出售、求购地址：https://www.jiaokey.com/book/detail/14358294.html</w:t>
      </w:r>
    </w:p>
    <w:p>
      <w:r>
        <w:t>更多相关图书推荐：https://www.jiaokey.com</w:t>
      </w:r>
    </w:p>
    <w:p>
      <w:r>
        <w:t>周涛，王惠群，师宏斌等著 其他作品：https://www.jiaokey.com/tag/周涛，王惠群，师宏斌等著.html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关键词搜索：https://www.jiaokey.com/tag/PET/CT两模态医学图像融合.html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