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卓越工程师教育培养计划食品科学与工程类系列规划教材  新编畜产食品加工工艺学</w:t>
      </w:r>
    </w:p>
    <w:p>
      <w:r>
        <w:rPr>
          <w:rFonts w:ascii="宋体" w:hAnsi="宋体" w:eastAsia="宋体"/>
          <w:sz w:val="24"/>
        </w:rPr>
        <w:t>彭增起，毛学英，迟玉杰著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卓越工程师教育培养计划食品科学与工程类系列规划教材  新编畜产食品加工工艺学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彭增起，毛学英，迟玉杰著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本书出售、求购地址：https://www.jiaokey.com/book/detail/14358397.html</w:t>
      </w:r>
    </w:p>
    <w:p>
      <w:r>
        <w:t>更多相关图书推荐：https://www.jiaokey.com</w:t>
      </w:r>
    </w:p>
    <w:p>
      <w:r>
        <w:t>彭增起，毛学英，迟玉杰著 其他作品：https://www.jiaokey.com/tag/彭增起，毛学英，迟玉杰著.html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关键词搜索：https://www.jiaokey.com/tag/卓越工程师教育培养计划食品科学与工程类系列规划教材  新编畜产食品加工工艺学.html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