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那些你以为地球人都知道的事情  科技篇</w:t>
      </w:r>
    </w:p>
    <w:p>
      <w:r>
        <w:rPr>
          <w:rFonts w:ascii="宋体" w:hAnsi="宋体" w:eastAsia="宋体"/>
          <w:sz w:val="24"/>
        </w:rPr>
        <w:t>（美）大卫·波格著；刘清山译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那些你以为地球人都知道的事情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（美）大卫·波格著；刘清山译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本书出售、求购地址：https://www.jiaokey.com/book/detail/14358472.html</w:t>
      </w:r>
    </w:p>
    <w:p>
      <w:r>
        <w:t>更多相关图书推荐：https://www.jiaokey.com</w:t>
      </w:r>
    </w:p>
    <w:p>
      <w:r>
        <w:t>（美）大卫·波格著；刘清山译 其他作品：https://www.jiaokey.com/tag/（美）大卫·波格著；刘清山译.html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关键词搜索：https://www.jiaokey.com/tag/那些你以为地球人都知道的事情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