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凯迪克绘本系列  六便士之歌  6-12岁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凯迪克绘本系列  六便士之歌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本书出售、求购地址：https://www.jiaokey.com/book/detail/14358981.html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