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书名：小笨熊的第一次  第一次堆雪人</w:t>
      </w:r>
    </w:p>
    <w:p>
      <w:r>
        <w:t>作者：（日）藏富千鹤子文；（日）柿本幸造图；（日）猿渡静子译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小笨熊的第一次  第一次堆雪人 评论地址：https://www.jiaokey.com/book/detail/14359072.html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