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书名：丛林之书</w:t>
      </w:r>
    </w:p>
    <w:p>
      <w:r>
        <w:t>作者：（英）约瑟夫·鲁德亚德·吉卜林著；杨立新译</w:t>
      </w:r>
    </w:p>
    <w:p>
      <w:r>
        <w:t>出版社：北京:中国妇女出版社,2018.01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丛林之书 评论地址：https://www.jiaokey.com/book/detail/14359093.html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