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独步梦幻  巴塞罗那全景传记  增补典藏版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独步梦幻  巴塞罗那全景传记  增补典藏版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本书出售、求购地址：https://www.jiaokey.com/book/detail/14359130.html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关键词搜索：https://www.jiaokey.com/tag/独步梦幻  巴塞罗那全景传记  增补典藏版.html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