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易中天“帝国与共和”三部曲  帝国的惆怅  中国传统社会的政治与人性  2018精装版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易中天“帝国与共和”三部曲  帝国的惆怅  中国传统社会的政治与人性  2018精装版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本书出售、求购地址：https://www.jiaokey.com/book/detail/14359152.html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关键词搜索：https://www.jiaokey.com/tag/易中天“帝国与共和”三部曲  帝国的惆怅  中国传统社会的政治与人性  2018精装版.html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