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尚锦手工创意生活系列  50甜美缎带饰</w:t>
      </w:r>
    </w:p>
    <w:p>
      <w:r>
        <w:rPr>
          <w:rFonts w:ascii="宋体" w:hAnsi="宋体" w:eastAsia="宋体"/>
          <w:sz w:val="24"/>
        </w:rPr>
        <w:t>（美）迪安娜·科兹摩·麦库尔著；李威正译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尚锦手工创意生活系列  50甜美缎带饰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（美）迪安娜·科兹摩·麦库尔著；李威正译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本书出售、求购地址：https://www.jiaokey.com/book/detail/14359158.html</w:t>
      </w:r>
    </w:p>
    <w:p>
      <w:r>
        <w:t>更多相关图书推荐：https://www.jiaokey.com</w:t>
      </w:r>
    </w:p>
    <w:p>
      <w:r>
        <w:t>（美）迪安娜·科兹摩·麦库尔著；李威正译 其他作品：https://www.jiaokey.com/tag/（美）迪安娜·科兹摩·麦库尔著；李威正译.html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关键词搜索：https://www.jiaokey.com/tag/尚锦手工创意生活系列  50甜美缎带饰.html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