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书名：尤歌·范丽文轻幻想文学  小神童迁迁</w:t>
      </w:r>
    </w:p>
    <w:p>
      <w:r>
        <w:t>作者：（荷）尤歌·范丽文著；李柯薇译</w:t>
      </w:r>
    </w:p>
    <w:p>
      <w:r>
        <w:t>出版社：沈阳:辽宁少年儿童出版社,2018.01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尤歌·范丽文轻幻想文学  小神童迁迁 评论地址：https://www.jiaokey.com/book/detail/14359160.html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