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84  上穷碧落  热气球的故事</w:t>
      </w:r>
    </w:p>
    <w:p>
      <w:r>
        <w:rPr>
          <w:rFonts w:ascii="宋体" w:hAnsi="宋体" w:eastAsia="宋体"/>
          <w:sz w:val="24"/>
        </w:rPr>
        <w:t>（英）理查德·霍姆斯著；暴永宁译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84  上穷碧落  热气球的故事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（英）理查德·霍姆斯著；暴永宁译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本书出售、求购地址：https://www.jiaokey.com/book/detail/14359182.html</w:t>
      </w:r>
    </w:p>
    <w:p>
      <w:r>
        <w:t>更多相关图书推荐：https://www.jiaokey.com</w:t>
      </w:r>
    </w:p>
    <w:p>
      <w:r>
        <w:t>（英）理查德·霍姆斯著；暴永宁译 其他作品：https://www.jiaokey.com/tag/（英）理查德·霍姆斯著；暴永宁译.html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84  上穷碧落  热气球的故事.html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