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书名：喵，我不胖  好吃的给我拿过来  痞子猫阿条的美食生活</w:t>
      </w:r>
    </w:p>
    <w:p>
      <w:r>
        <w:t>作者：（日）群阳子著；小陆译</w:t>
      </w:r>
    </w:p>
    <w:p>
      <w:r>
        <w:t>出版社：重庆:重庆出版社,2018.03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喵，我不胖  好吃的给我拿过来  痞子猫阿条的美食生活 评论地址：https://www.jiaokey.com/book/detail/14359214.html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