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帮寄居蟹找房子</w:t>
      </w:r>
    </w:p>
    <w:p>
      <w:r>
        <w:t>作者:本书编委会著</w:t>
      </w:r>
    </w:p>
    <w:p>
      <w:r>
        <w:t>出版社:南宁:接力出版社,2018.01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萌鸡小队图画故事书  帮寄居蟹找房子评论地址：https://www.jiaokey.com/book/detail/14359219.html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