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书名：梦想和成长系列  赛车手呼噜噜</w:t>
      </w:r>
    </w:p>
    <w:p>
      <w:r>
        <w:t>作者：（美）查尔斯·安德鲁著；BSG译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梦想和成长系列  赛车手呼噜噜 评论地址：https://www.jiaokey.com/book/detail/14359246.html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