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书名：托蒂笑话集  卖萌上下五千年</w:t>
      </w:r>
    </w:p>
    <w:p>
      <w:r>
        <w:t>作者：（意）弗朗切斯科·托蒂著；杨燕译</w:t>
      </w:r>
    </w:p>
    <w:p>
      <w:r>
        <w:t>出版社：北京:新世界出版社,2018.01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托蒂笑话集  卖萌上下五千年 评论地址：https://www.jiaokey.com/book/detail/14359256.html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