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书名：高级男人手册  像拥抱女人一样拥抱生活</w:t>
      </w:r>
    </w:p>
    <w:p>
      <w:r>
        <w:t>作者：（美）大卫·戴达著；刘显蜀译</w:t>
      </w:r>
    </w:p>
    <w:p>
      <w:r>
        <w:t>出版社：北京联合出版公司,2018.01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高级男人手册  像拥抱女人一样拥抱生活 评论地址：https://www.jiaokey.com/book/detail/14359282.html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