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国学救亡讲演录</w:t>
      </w:r>
    </w:p>
    <w:p>
      <w:r>
        <w:t>作者：章太炎著；蒙木编</w:t>
      </w:r>
    </w:p>
    <w:p>
      <w:r>
        <w:t>出版社：北京：北京出版社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大家小书  国学救亡讲演录 评论地址：https://www.jiaokey.com/book/detail/14359300.html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