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书名：亲爱的丽斯</w:t>
      </w:r>
    </w:p>
    <w:p>
      <w:r>
        <w:t>作者：（法）万桑·阿尔芒德罗&lt;font color=Red&gt;斯&lt;/font&gt;著；潘文柱译</w:t>
      </w:r>
    </w:p>
    <w:p>
      <w:r>
        <w:t>出版社：长沙:湖南文艺出版社,2017.06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亲爱的丽斯 评论地址：https://www.jiaokey.com/book/detail/14359349.html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