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厦门市体育场地建设运营的地方实践与发展路径研究</w:t>
      </w:r>
    </w:p>
    <w:p>
      <w:r>
        <w:rPr>
          <w:rFonts w:ascii="宋体" w:hAnsi="宋体" w:eastAsia="宋体"/>
          <w:sz w:val="24"/>
        </w:rPr>
        <w:t>陈霞明著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厦门市体育场地建设运营的地方实践与发展路径研究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本书出售、求购地址：https://www.jiaokey.com/book/detail/14359529.html</w:t>
      </w:r>
    </w:p>
    <w:p>
      <w:r>
        <w:t>更多相关图书推荐：https://www.jiaokey.com</w:t>
      </w:r>
    </w:p>
    <w:p>
      <w:r>
        <w:t>陈霞明著 其他作品：https://www.jiaokey.com/tag/陈霞明著.html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关键词搜索：https://www.jiaokey.com/tag/厦门市体育场地建设运营的地方实践与发展路径研究.html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