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书名：奥斯特洛夫斯基文章、演讲、谈话</w:t>
      </w:r>
    </w:p>
    <w:p>
      <w:r>
        <w:t>作者：尼古拉·奥斯特洛夫斯基（Николай Островский）著；王志冲译</w:t>
      </w:r>
    </w:p>
    <w:p>
      <w:r>
        <w:t>出版社：北京：华夏出版社</w:t>
      </w:r>
    </w:p>
    <w:p>
      <w:r>
        <w:t>出版日期：2018.01</w:t>
      </w:r>
    </w:p>
    <w:p>
      <w:r>
        <w:t>总页数：305</w:t>
      </w:r>
    </w:p>
    <w:p>
      <w:r>
        <w:t>更多请访问教客网: www.jiaokey.com</w:t>
      </w:r>
    </w:p>
    <w:p>
      <w:r>
        <w:t>奥斯特洛夫斯基文章、演讲、谈话 评论地址：https://www.jiaokey.com/book/detail/14359608.html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