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  太平洋海战史  1941-1945</w:t>
      </w:r>
    </w:p>
    <w:p>
      <w:r>
        <w:t>作者：（英）戴维·雷格著；张国良，雷丹，马东敏译</w:t>
      </w:r>
    </w:p>
    <w:p>
      <w:r>
        <w:t>出版社：北京:海洋出版社,2017.12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血与火  太平洋海战史  1941-1945 评论地址：https://www.jiaokey.com/book/detail/14359682.html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