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无障碍改造的设计与实例</w:t>
      </w:r>
    </w:p>
    <w:p>
      <w:r>
        <w:rPr>
          <w:rFonts w:ascii="宋体" w:hAnsi="宋体" w:eastAsia="宋体"/>
          <w:sz w:val="24"/>
        </w:rPr>
        <w:t>（日）佐桥道广著；张丽丽，杨虹译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无障碍改造的设计与实例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（日）佐桥道广著；张丽丽，杨虹译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本书出售、求购地址：https://www.jiaokey.com/book/detail/14359727.html</w:t>
      </w:r>
    </w:p>
    <w:p>
      <w:r>
        <w:t>更多相关图书推荐：https://www.jiaokey.com</w:t>
      </w:r>
    </w:p>
    <w:p>
      <w:r>
        <w:t>（日）佐桥道广著；张丽丽，杨虹译 其他作品：https://www.jiaokey.com/tag/（日）佐桥道广著；张丽丽，杨虹译.html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关键词搜索：https://www.jiaokey.com/tag/无障碍改造的设计与实例.html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