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书名：变化中的加拿大  广东外语外贸大学加拿大研究国际会议论文集  2016</w:t>
      </w:r>
    </w:p>
    <w:p>
      <w:r>
        <w:t>作者：唐小松主编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变化中的加拿大  广东外语外贸大学加拿大研究国际会议论文集  2016 评论地址：https://www.jiaokey.com/book/detail/14359771.html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