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痛饮流年  陈善埙散文集</w:t>
      </w:r>
    </w:p>
    <w:p>
      <w:r>
        <w:t>作者：陈善埙著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名家散文自选集  痛饮流年  陈善埙散文集 评论地址：https://www.jiaokey.com/book/detail/14359874.html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