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书名：下午茶的敦子</w:t>
      </w:r>
    </w:p>
    <w:p>
      <w:r>
        <w:t>作者:（日）柚木麻子著</w:t>
      </w:r>
    </w:p>
    <w:p>
      <w:r>
        <w:t>出版社:重庆:重庆出版社,2018.03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下午茶的敦子评论地址：https://www.jiaokey.com/book/detail/14359962.html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