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书名：听说桐岛要退部</w:t>
      </w:r>
    </w:p>
    <w:p>
      <w:r>
        <w:t>作者：（日）朝井辽著</w:t>
      </w:r>
    </w:p>
    <w:p>
      <w:r>
        <w:t>出版社：重庆:重庆出版社,2017.12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听说桐岛要退部 评论地址：https://www.jiaokey.com/book/detail/14359982.html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