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书名：15个地方只有我们知道  送给自己的毕业礼  暑假到不如来一场说走就走的旅行吧  青春校园</w:t>
      </w:r>
    </w:p>
    <w:p>
      <w:r>
        <w:t>作者：舒欣著</w:t>
      </w:r>
    </w:p>
    <w:p>
      <w:r>
        <w:t>出版社：重庆：重庆出版社</w:t>
      </w:r>
    </w:p>
    <w:p>
      <w:r>
        <w:t>出版日期：2017.03</w:t>
      </w:r>
    </w:p>
    <w:p>
      <w:r>
        <w:t>总页数：219</w:t>
      </w:r>
    </w:p>
    <w:p>
      <w:r>
        <w:t>更多请访问教客网: www.jiaokey.com</w:t>
      </w:r>
    </w:p>
    <w:p>
      <w:r>
        <w:t>15个地方只有我们知道  送给自己的毕业礼  暑假到不如来一场说走就走的旅行吧  青春校园 评论地址：https://www.jiaokey.com/book/detail/14359984.html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