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书名：在这冰冷的世界，愿你温暖如初</w:t>
      </w:r>
    </w:p>
    <w:p>
      <w:r>
        <w:t>作者：温冬著</w:t>
      </w:r>
    </w:p>
    <w:p>
      <w:r>
        <w:t>出版社：文化发展出版社有限公司,2018.01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在这冰冷的世界，愿你温暖如初 评论地址：https://www.jiaokey.com/book/detail/14360026.html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