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书名：苏雪林和她的邻居们  一条街道的抗战记忆</w:t>
      </w:r>
    </w:p>
    <w:p>
      <w:r>
        <w:t>作者：张在军著</w:t>
      </w:r>
    </w:p>
    <w:p>
      <w:r>
        <w:t>出版社：福州:福建教育出版社,2017.09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苏雪林和她的邻居们  一条街道的抗战记忆 评论地址：https://www.jiaokey.com/book/detail/14360028.html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