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书名：英国语文  6  英汉双语</w:t>
      </w:r>
    </w:p>
    <w:p>
      <w:r>
        <w:t>作者：（英）托马斯-尼尔森公司编</w:t>
      </w:r>
    </w:p>
    <w:p>
      <w:r>
        <w:t>出版社：北京:北京工业大学出版社,2017.07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英国语文  6  英汉双语 评论地址：https://www.jiaokey.com/book/detail/14360063.html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