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中国城市化与空气环境的相互作用关系及EKC检验</w:t>
      </w:r>
    </w:p>
    <w:p>
      <w:r>
        <w:rPr>
          <w:rFonts w:ascii="宋体" w:hAnsi="宋体" w:eastAsia="宋体"/>
          <w:sz w:val="24"/>
        </w:rPr>
        <w:t>丁镭，董鸿安著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中国城市化与空气环境的相互作用关系及EKC检验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丁镭，董鸿安著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城市化-关系-环境空气质量-研究-中国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本书出售、求购地址：https://www.jiaokey.com/book/detail/14360146.html</w:t>
      </w:r>
    </w:p>
    <w:p>
      <w:r>
        <w:t>更多相关图书推荐：https://www.jiaokey.com</w:t>
      </w:r>
    </w:p>
    <w:p>
      <w:r>
        <w:t>丁镭，董鸿安著 其他作品：https://www.jiaokey.com/tag/丁镭，董鸿安著.html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关键词搜索：https://www.jiaokey.com/tag/城市化-关系-环境空气质量-研究-中国.html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