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书名：命中的玛尼石</w:t>
      </w:r>
    </w:p>
    <w:p>
      <w:r>
        <w:t>作者：李雪萍，龙明阿真著</w:t>
      </w:r>
    </w:p>
    <w:p>
      <w:r>
        <w:t>出版社：北京:中国铁道出版社,2018.01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命中的玛尼石 评论地址：https://www.jiaokey.com/book/detail/14360177.html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