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八编  第369册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八编  第369册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本书出售、求购地址：https://www.jiaokey.com/book/detail/14360583.html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八编  第369册.html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