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八编  第388册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八编  第388册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本书出售、求购地址：https://www.jiaokey.com/book/detail/14360602.html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八编  第388册.html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