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第2册  卷16-卷39（志传）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第2册  卷16-卷39（志传）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本书出售、求购地址：https://www.jiaokey.com/book/detail/14360615.html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  第2册  卷16-卷39（志传）.html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