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书名：小狗的散步执照  7-10岁  注音版</w:t>
      </w:r>
    </w:p>
    <w:p>
      <w:r>
        <w:t>作者：（日）古田足日著；（日）冈本顺绘；彭懿，周龙梅译</w:t>
      </w:r>
    </w:p>
    <w:p>
      <w:r>
        <w:t>出版社：南宁:接力出版社,2018.01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小狗的散步执照  7-10岁  注音版 评论地址：https://www.jiaokey.com/book/detail/14360928.html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