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书名：历史上的刘墉</w:t>
      </w:r>
    </w:p>
    <w:p>
      <w:r>
        <w:t>作者：纪连海</w:t>
      </w:r>
    </w:p>
    <w:p>
      <w:r>
        <w:t>出版社：北京:中国民主法制出版社,2018.01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历史上的刘墉 评论地址：https://www.jiaokey.com/book/detail/14360945.html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