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爱热闹的小猫奥斯卡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爱热闹的小猫奥斯卡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本书出售、求购地址：https://www.jiaokey.com/book/detail/14360968.html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爱热闹的小猫奥斯卡.html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