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一朵花的森林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一朵花的森林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本书出售、求购地址：https://www.jiaokey.com/book/detail/14360993.html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关键词搜索：https://www.jiaokey.com/tag/一朵花的森林.html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