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书名：暖房子心成长系列绘本  第1辑  飞天大营救</w:t>
      </w:r>
    </w:p>
    <w:p>
      <w:r>
        <w:t>作者：（英）苏珊娜·周著；徐甜译</w:t>
      </w:r>
    </w:p>
    <w:p>
      <w:r>
        <w:t>出版社：北京:五洲传播出版社,2018.01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暖房子心成长系列绘本  第1辑  飞天大营救 评论地址：https://www.jiaokey.com/book/detail/14361025.html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