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袁渭康自传  一路行思</w:t>
      </w:r>
    </w:p>
    <w:p>
      <w:r>
        <w:t>作者：袁渭康著</w:t>
      </w:r>
    </w:p>
    <w:p>
      <w:r>
        <w:t>出版社：北京:冶金工业出版社,2017.11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中国工程院院士传记  袁渭康自传  一路行思 评论地址：https://www.jiaokey.com/book/detail/14361116.html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