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柳林风声  学生版</w:t>
      </w:r>
    </w:p>
    <w:p>
      <w:r>
        <w:t>作者：（英）肯尼斯·格雷厄姆著；张金红译</w:t>
      </w:r>
    </w:p>
    <w:p>
      <w:r>
        <w:t>出版社：开封:河南大学出版社,2017.05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语文新课标必读丛书  柳林风声  学生版 评论地址：https://www.jiaokey.com/book/detail/14361139.html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