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书名：人生事，总堪伤  海上名媛保志宁回忆录</w:t>
      </w:r>
    </w:p>
    <w:p>
      <w:r>
        <w:t>作者：汤涛编著</w:t>
      </w:r>
    </w:p>
    <w:p>
      <w:r>
        <w:t>出版社：上海:上海书店,2018.01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人生事，总堪伤  海上名媛保志宁回忆录 评论地址：https://www.jiaokey.com/book/detail/14361187.html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