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书名：两广总督张人骏</w:t>
      </w:r>
    </w:p>
    <w:p>
      <w:r>
        <w:t>作者：刘天昌著</w:t>
      </w:r>
    </w:p>
    <w:p>
      <w:r>
        <w:t>出版社：北京:海洋出版社,2018.01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两广总督张人骏 评论地址：https://www.jiaokey.com/book/detail/14361334.html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