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书名：讲故事的小说家  寻欢作乐</w:t>
      </w:r>
    </w:p>
    <w:p>
      <w:r>
        <w:t>作者：（英）威廉·萨默塞特·毛姆著；辛怡译</w:t>
      </w:r>
    </w:p>
    <w:p>
      <w:r>
        <w:t>出版社：北京:台海出版社,2018.01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讲故事的小说家  寻欢作乐 评论地址：https://www.jiaokey.com/book/detail/14361398.html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