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书名：珠三角地区城市雨洪调控技术</w:t>
      </w:r>
    </w:p>
    <w:p>
      <w:r>
        <w:t>作者：黄国如，冯杰著</w:t>
      </w:r>
    </w:p>
    <w:p>
      <w:r>
        <w:t>出版社：北京：科学出版社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珠三角地区城市雨洪调控技术 评论地址：https://www.jiaokey.com/book/detail/14361482.html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