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书名：逃离奥斯维辛</w:t>
      </w:r>
    </w:p>
    <w:p>
      <w:r>
        <w:t>作者：（匈牙利）米克罗&lt;font color=Red&gt;斯&lt;/font&gt;·尼兹利著；周仁华，孙志明译</w:t>
      </w:r>
    </w:p>
    <w:p>
      <w:r>
        <w:t>出版社：武汉:长江文艺出版社,2017.12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逃离奥斯维辛 评论地址：https://www.jiaokey.com/book/detail/14361734.html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