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书名：把握公司命脉  管理者必修财务课</w:t>
      </w:r>
    </w:p>
    <w:p>
      <w:r>
        <w:t>作者：朱菲菲编著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把握公司命脉  管理者必修财务课 评论地址：https://www.jiaokey.com/book/detail/14361776.html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